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Фролова Романа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11:54,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-д 5П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выехал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полосу, предназначенную для встречного движения на пешеходном переходе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обозначенном дорожной разметкой 1.14.1 (1.14.2) и дорожными знаками 5.19.1 и 5.19.2, чем нарушил п.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Фролов Р.А. 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выслушав Фролов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 </w:t>
      </w:r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25.09.2024 в 11:54,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 5П стр. 20, управляя транспортным средством </w:t>
      </w:r>
      <w:r>
        <w:rPr>
          <w:rStyle w:val="cat-CarMakeModelgrp-22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движущегося впереди транспортного средства, выехал на полосу, предназначенную для встречного движения на пешеходном переходе, обозначенном дорожной разметкой 1.14.1 (1.14.2) и дорожными знаками 5.19.1 и 5.19.2, чем нарушил п. 1.3 Правил дорожного движения Российской Федерации, утвержденных постановлением Правительства Российской Федерации от 23.10.1993 года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Фролов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25.09.2024, по адресу: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 5П стр. 20, управляя транспортным средством </w:t>
      </w:r>
      <w:r>
        <w:rPr>
          <w:rStyle w:val="cat-CarMakeModelgrp-22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движущегося впереди транспортного средства, выехал на полосу, предназначенную для встречного движения на пешеходном переходе, обозначенном дорожной разметкой 1.14.1 (1.14.2) и дорожными знаками 5.19.1 и 5.19.2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Фролов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дорожной разметкой 1.14.1 (1.14.2) и дорожными знаками 5.19.1 и 5.19.2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Фролов Р.А. неоднократно привлекался к административной ответственности по Гл. 12 КоАП </w:t>
      </w:r>
      <w:r>
        <w:rPr>
          <w:rStyle w:val="cat-ExternalSystemDefinedgrp-32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anchor="sub_121503#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настоящей статьи.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2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2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2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2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1.3 ПДД </w:t>
      </w:r>
      <w:r>
        <w:rPr>
          <w:rStyle w:val="cat-ExternalSystemDefinedgrp-32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требований дорожных знаков или разметки, которые повлекли выезд на сторону проезжей части дороги, предназначенную для встречного движения, подлежит квалификации по ст. 12.15, поскольку эта норма является специальной по отношению к ст. 12.16 КоАП </w:t>
      </w:r>
      <w:r>
        <w:rPr>
          <w:rStyle w:val="cat-ExternalSystemDefinedgrp-32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2 к Правилам дорожного движения Российской Федерации «ДОРОЖНАЯ РАЗМЕТКА И ЕЕ ХАРАКТЕРИСТИКИ» (по ГОСТу Р 51256-99) (утверждены Постановлением Правительства </w:t>
      </w:r>
      <w:r>
        <w:rPr>
          <w:rStyle w:val="cat-ExternalSystemDefinedgrp-32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Дорожная разметка 1.14.1 - обозначает пешеходный переход.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на переходе разметки 1.14.1 или 1.14.2 знак 5.19.1 устанавливается справа от дороги на ближней границе перехода относительно приближающихся транспортных средств, а знак 5.19.2 - слева от дороги на дальней границе перехода.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Фроловым Р.А., при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обгона попутно движущегося транспортного средства на пешеходном переходе, в совокупности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Фролов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Романа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1881048624029000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ExternalSystemDefinedgrp-32rplc-29">
    <w:name w:val="cat-ExternalSystemDefined grp-32 rplc-29"/>
    <w:basedOn w:val="DefaultParagraphFont"/>
  </w:style>
  <w:style w:type="character" w:customStyle="1" w:styleId="cat-ExternalSystemDefinedgrp-32rplc-30">
    <w:name w:val="cat-ExternalSystemDefined grp-32 rplc-30"/>
    <w:basedOn w:val="DefaultParagraphFont"/>
  </w:style>
  <w:style w:type="character" w:customStyle="1" w:styleId="cat-CarMakeModelgrp-22rplc-36">
    <w:name w:val="cat-CarMakeModel grp-22 rplc-36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CarNumbergrp-23rplc-38">
    <w:name w:val="cat-CarNumber grp-23 rplc-38"/>
    <w:basedOn w:val="DefaultParagraphFont"/>
  </w:style>
  <w:style w:type="character" w:customStyle="1" w:styleId="cat-CarMakeModelgrp-22rplc-43">
    <w:name w:val="cat-CarMakeModel grp-22 rplc-43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CarNumbergrp-23rplc-45">
    <w:name w:val="cat-CarNumber grp-23 rplc-45"/>
    <w:basedOn w:val="DefaultParagraphFont"/>
  </w:style>
  <w:style w:type="character" w:customStyle="1" w:styleId="cat-ExternalSystemDefinedgrp-32rplc-49">
    <w:name w:val="cat-ExternalSystemDefined grp-32 rplc-49"/>
    <w:basedOn w:val="DefaultParagraphFont"/>
  </w:style>
  <w:style w:type="character" w:customStyle="1" w:styleId="cat-ExternalSystemDefinedgrp-32rplc-50">
    <w:name w:val="cat-ExternalSystemDefined grp-32 rplc-50"/>
    <w:basedOn w:val="DefaultParagraphFont"/>
  </w:style>
  <w:style w:type="character" w:customStyle="1" w:styleId="cat-ExternalSystemDefinedgrp-32rplc-52">
    <w:name w:val="cat-ExternalSystemDefined grp-32 rplc-52"/>
    <w:basedOn w:val="DefaultParagraphFont"/>
  </w:style>
  <w:style w:type="character" w:customStyle="1" w:styleId="cat-ExternalSystemDefinedgrp-32rplc-53">
    <w:name w:val="cat-ExternalSystemDefined grp-32 rplc-53"/>
    <w:basedOn w:val="DefaultParagraphFont"/>
  </w:style>
  <w:style w:type="character" w:customStyle="1" w:styleId="cat-ExternalSystemDefinedgrp-32rplc-54">
    <w:name w:val="cat-ExternalSystemDefined grp-32 rplc-54"/>
    <w:basedOn w:val="DefaultParagraphFont"/>
  </w:style>
  <w:style w:type="character" w:customStyle="1" w:styleId="cat-ExternalSystemDefinedgrp-32rplc-55">
    <w:name w:val="cat-ExternalSystemDefined grp-32 rplc-55"/>
    <w:basedOn w:val="DefaultParagraphFont"/>
  </w:style>
  <w:style w:type="character" w:customStyle="1" w:styleId="cat-ExternalSystemDefinedgrp-32rplc-56">
    <w:name w:val="cat-ExternalSystemDefined grp-32 rplc-56"/>
    <w:basedOn w:val="DefaultParagraphFont"/>
  </w:style>
  <w:style w:type="character" w:customStyle="1" w:styleId="cat-ExternalSystemDefinedgrp-32rplc-57">
    <w:name w:val="cat-ExternalSystemDefined grp-32 rplc-57"/>
    <w:basedOn w:val="DefaultParagraphFont"/>
  </w:style>
  <w:style w:type="character" w:customStyle="1" w:styleId="cat-OrganizationNamegrp-20rplc-64">
    <w:name w:val="cat-OrganizationName grp-20 rplc-64"/>
    <w:basedOn w:val="DefaultParagraphFont"/>
  </w:style>
  <w:style w:type="character" w:customStyle="1" w:styleId="cat-UserDefinedgrp-40rplc-72">
    <w:name w:val="cat-UserDefined grp-40 rplc-72"/>
    <w:basedOn w:val="DefaultParagraphFont"/>
  </w:style>
  <w:style w:type="character" w:customStyle="1" w:styleId="cat-UserDefinedgrp-41rplc-75">
    <w:name w:val="cat-UserDefined grp-41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47;&#1086;&#1073;&#1085;&#1080;&#1085;&#1072;%20&#1045;&#1042;\&#1087;&#1086;&#1084;&#1086;&#1097;&#1085;&#1080;&#1082;\&#1040;&#1044;&#1052;&#1048;&#1053;&#1048;&#1057;&#1058;&#1056;&#1040;&#1058;&#1048;&#1042;&#1050;&#1040;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